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38B5" w14:textId="77777777" w:rsidR="0062221E" w:rsidRDefault="008E110E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noProof/>
          <w:sz w:val="18"/>
          <w:szCs w:val="18"/>
        </w:rPr>
        <w:drawing>
          <wp:inline distT="114300" distB="114300" distL="114300" distR="114300" wp14:anchorId="75378A33" wp14:editId="6EBDC933">
            <wp:extent cx="776288" cy="59402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288" cy="594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6F5605" w14:textId="77777777" w:rsidR="0062221E" w:rsidRDefault="008E110E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OHIO FALCONRY MEMBERSHIP Application or Renewal</w:t>
      </w:r>
    </w:p>
    <w:p w14:paraId="3E439E43" w14:textId="12A6B04C" w:rsidR="0062221E" w:rsidRDefault="008E110E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PLEASE CHECK: New [_] Renewal [_] Falconer [_] Associate [_]</w:t>
      </w:r>
      <w:r>
        <w:rPr>
          <w:rFonts w:ascii="Verdana" w:eastAsia="Verdana" w:hAnsi="Verdana" w:cs="Verdana"/>
          <w:sz w:val="18"/>
          <w:szCs w:val="18"/>
        </w:rPr>
        <w:br/>
        <w:t>First Name ____________________ Last Name ________________________</w:t>
      </w:r>
      <w:r>
        <w:rPr>
          <w:rFonts w:ascii="Verdana" w:eastAsia="Verdana" w:hAnsi="Verdana" w:cs="Verdana"/>
          <w:sz w:val="18"/>
          <w:szCs w:val="18"/>
        </w:rPr>
        <w:br/>
        <w:t xml:space="preserve">Street  ________________________________________________ </w:t>
      </w:r>
      <w:r>
        <w:rPr>
          <w:rFonts w:ascii="Verdana" w:eastAsia="Verdana" w:hAnsi="Verdana" w:cs="Verdana"/>
          <w:sz w:val="18"/>
          <w:szCs w:val="18"/>
        </w:rPr>
        <w:br/>
        <w:t xml:space="preserve">City  ________________________ State  ______________ Zip  _________________ </w:t>
      </w:r>
      <w:r>
        <w:rPr>
          <w:rFonts w:ascii="Verdana" w:eastAsia="Verdana" w:hAnsi="Verdana" w:cs="Verdana"/>
          <w:sz w:val="18"/>
          <w:szCs w:val="18"/>
        </w:rPr>
        <w:br/>
        <w:t xml:space="preserve">Phone  ______________________     Email  ___________________________________ </w:t>
      </w:r>
      <w:r>
        <w:rPr>
          <w:rFonts w:ascii="Verdana" w:eastAsia="Verdana" w:hAnsi="Verdana" w:cs="Verdana"/>
          <w:sz w:val="18"/>
          <w:szCs w:val="18"/>
        </w:rPr>
        <w:br/>
        <w:t xml:space="preserve"> 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t>Check the Falconry Permit you possess, and write the current Permit Number: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 xml:space="preserve">No current permit [__]    Current Permit No.*  ______________________  </w:t>
      </w:r>
      <w:r>
        <w:rPr>
          <w:rFonts w:ascii="Verdana" w:eastAsia="Verdana" w:hAnsi="Verdana" w:cs="Verdana"/>
          <w:sz w:val="18"/>
          <w:szCs w:val="18"/>
        </w:rPr>
        <w:br/>
        <w:t xml:space="preserve">Apprentice Permit [__]   If an apprentice, give sponsor’s name: ________________________ </w:t>
      </w:r>
      <w:r>
        <w:rPr>
          <w:rFonts w:ascii="Verdana" w:eastAsia="Verdana" w:hAnsi="Verdana" w:cs="Verdana"/>
          <w:sz w:val="18"/>
          <w:szCs w:val="18"/>
        </w:rPr>
        <w:br/>
        <w:t xml:space="preserve">General Permit [__]           Master Permit [__]     Check if you a current NAFA member. [__] </w:t>
      </w:r>
      <w:r>
        <w:rPr>
          <w:rFonts w:ascii="Verdana" w:eastAsia="Verdana" w:hAnsi="Verdana" w:cs="Verdana"/>
          <w:sz w:val="18"/>
          <w:szCs w:val="18"/>
        </w:rPr>
        <w:br/>
        <w:t xml:space="preserve">Check if you wish your name and address NOT to appear in the published OFA Directory. [__]  </w:t>
      </w:r>
      <w:r>
        <w:rPr>
          <w:rFonts w:ascii="Verdana" w:eastAsia="Verdana" w:hAnsi="Verdana" w:cs="Verdana"/>
          <w:sz w:val="18"/>
          <w:szCs w:val="18"/>
        </w:rPr>
        <w:br/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 xml:space="preserve">Check if you are a </w:t>
      </w:r>
      <w:r w:rsidRPr="00A90C76">
        <w:rPr>
          <w:rFonts w:ascii="Verdana" w:eastAsia="Verdana" w:hAnsi="Verdana" w:cs="Verdana"/>
          <w:b/>
          <w:bCs/>
          <w:sz w:val="18"/>
          <w:szCs w:val="18"/>
        </w:rPr>
        <w:t>General or Master</w:t>
      </w:r>
      <w:r>
        <w:rPr>
          <w:rFonts w:ascii="Verdana" w:eastAsia="Verdana" w:hAnsi="Verdana" w:cs="Verdana"/>
          <w:sz w:val="18"/>
          <w:szCs w:val="18"/>
        </w:rPr>
        <w:t xml:space="preserve"> Class Falconer and you are willing to:       </w:t>
      </w:r>
    </w:p>
    <w:p w14:paraId="295F993A" w14:textId="74955CB6" w:rsidR="008E110E" w:rsidRDefault="008E110E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Offer information and experiences (mew visits, take on hunts, etc.) to potential falconers [_]</w:t>
      </w:r>
      <w:r>
        <w:rPr>
          <w:rFonts w:ascii="Verdana" w:eastAsia="Verdana" w:hAnsi="Verdana" w:cs="Verdana"/>
          <w:sz w:val="18"/>
          <w:szCs w:val="18"/>
        </w:rPr>
        <w:br/>
        <w:t xml:space="preserve">Consider serving as Sponsor for potential apprentices [__] </w:t>
      </w:r>
      <w:r>
        <w:rPr>
          <w:rFonts w:ascii="Verdana" w:eastAsia="Verdana" w:hAnsi="Verdana" w:cs="Verdana"/>
          <w:sz w:val="18"/>
          <w:szCs w:val="18"/>
        </w:rPr>
        <w:br/>
        <w:t xml:space="preserve"> 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t>Check the species and mark the number of birds you presently possess: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 xml:space="preserve">Redtail [__] How many? [__] Harris [__] How many? [__] Goshawk [__] How many? [__] </w:t>
      </w:r>
      <w:r>
        <w:rPr>
          <w:rFonts w:ascii="Verdana" w:eastAsia="Verdana" w:hAnsi="Verdana" w:cs="Verdana"/>
          <w:sz w:val="18"/>
          <w:szCs w:val="18"/>
        </w:rPr>
        <w:br/>
        <w:t xml:space="preserve">Cooper [__] How many? [__] Falcon hybrid [__] How many? [__] Other _____________ </w:t>
      </w:r>
      <w:r>
        <w:rPr>
          <w:rFonts w:ascii="Verdana" w:eastAsia="Verdana" w:hAnsi="Verdana" w:cs="Verdana"/>
          <w:sz w:val="18"/>
          <w:szCs w:val="18"/>
        </w:rPr>
        <w:br/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>Membership Dues (for any part of the operating year</w:t>
      </w:r>
      <w:r w:rsidR="00F93BFB"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 xml:space="preserve"> from September </w:t>
      </w:r>
      <w:r w:rsidR="00F93BFB">
        <w:rPr>
          <w:rFonts w:ascii="Verdana" w:eastAsia="Verdana" w:hAnsi="Verdana" w:cs="Verdana"/>
          <w:sz w:val="18"/>
          <w:szCs w:val="18"/>
        </w:rPr>
        <w:t>to September</w:t>
      </w:r>
      <w:r w:rsidR="001F4E6A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are $20.00 </w:t>
      </w:r>
      <w:r>
        <w:rPr>
          <w:rFonts w:ascii="Verdana" w:eastAsia="Verdana" w:hAnsi="Verdana" w:cs="Verdana"/>
          <w:sz w:val="18"/>
          <w:szCs w:val="18"/>
        </w:rPr>
        <w:br/>
        <w:t xml:space="preserve">Please either pay online at </w:t>
      </w:r>
      <w:r w:rsidRPr="00A90C76">
        <w:rPr>
          <w:rFonts w:ascii="Verdana" w:eastAsia="Verdana" w:hAnsi="Verdana" w:cs="Verdana"/>
          <w:b/>
          <w:bCs/>
          <w:sz w:val="18"/>
          <w:szCs w:val="18"/>
        </w:rPr>
        <w:t>www.ohio falconrya</w:t>
      </w:r>
      <w:r w:rsidR="00A90C76" w:rsidRPr="00A90C76">
        <w:rPr>
          <w:rFonts w:ascii="Verdana" w:eastAsia="Verdana" w:hAnsi="Verdana" w:cs="Verdana"/>
          <w:b/>
          <w:bCs/>
          <w:sz w:val="18"/>
          <w:szCs w:val="18"/>
        </w:rPr>
        <w:t>ss</w:t>
      </w:r>
      <w:r w:rsidRPr="00A90C76">
        <w:rPr>
          <w:rFonts w:ascii="Verdana" w:eastAsia="Verdana" w:hAnsi="Verdana" w:cs="Verdana"/>
          <w:b/>
          <w:bCs/>
          <w:sz w:val="18"/>
          <w:szCs w:val="18"/>
        </w:rPr>
        <w:t>ociation.com</w:t>
      </w:r>
      <w:r>
        <w:rPr>
          <w:rFonts w:ascii="Verdana" w:eastAsia="Verdana" w:hAnsi="Verdana" w:cs="Verdana"/>
          <w:sz w:val="18"/>
          <w:szCs w:val="18"/>
        </w:rPr>
        <w:t xml:space="preserve"> or make $20.00 check payable to </w:t>
      </w:r>
      <w:r>
        <w:rPr>
          <w:rFonts w:ascii="Verdana" w:eastAsia="Verdana" w:hAnsi="Verdana" w:cs="Verdana"/>
          <w:b/>
          <w:sz w:val="18"/>
          <w:szCs w:val="18"/>
        </w:rPr>
        <w:t>Ohio Falconry Association</w:t>
      </w:r>
      <w:r>
        <w:rPr>
          <w:rFonts w:ascii="Verdana" w:eastAsia="Verdana" w:hAnsi="Verdana" w:cs="Verdana"/>
          <w:sz w:val="18"/>
          <w:szCs w:val="18"/>
        </w:rPr>
        <w:t xml:space="preserve"> and mail to: </w:t>
      </w:r>
    </w:p>
    <w:p w14:paraId="31CA9B5E" w14:textId="519DAF6C" w:rsidR="008E110E" w:rsidRDefault="008E110E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Stacy Emert, OFA Treasurer, 8284 Flagg View Dr Powell. OH 43065</w:t>
      </w:r>
    </w:p>
    <w:p w14:paraId="06F70F89" w14:textId="39B096C2" w:rsidR="0062221E" w:rsidRDefault="008E110E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br/>
        <w:t xml:space="preserve">Signature ______________________________ </w:t>
      </w:r>
      <w:r>
        <w:rPr>
          <w:rFonts w:ascii="Verdana" w:eastAsia="Verdana" w:hAnsi="Verdana" w:cs="Verdana"/>
          <w:sz w:val="18"/>
          <w:szCs w:val="18"/>
        </w:rPr>
        <w:br/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 xml:space="preserve">Date __________________________________ 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t>* NOTE:</w:t>
      </w:r>
      <w:r>
        <w:rPr>
          <w:rFonts w:ascii="Verdana" w:eastAsia="Verdana" w:hAnsi="Verdana" w:cs="Verdana"/>
          <w:sz w:val="18"/>
          <w:szCs w:val="18"/>
        </w:rPr>
        <w:t xml:space="preserve"> Only members who </w:t>
      </w:r>
      <w:r w:rsidR="00D10F12">
        <w:rPr>
          <w:rFonts w:ascii="Verdana" w:eastAsia="Verdana" w:hAnsi="Verdana" w:cs="Verdana"/>
          <w:sz w:val="18"/>
          <w:szCs w:val="18"/>
        </w:rPr>
        <w:t xml:space="preserve">reside in Ohio, </w:t>
      </w:r>
      <w:r>
        <w:rPr>
          <w:rFonts w:ascii="Verdana" w:eastAsia="Verdana" w:hAnsi="Verdana" w:cs="Verdana"/>
          <w:sz w:val="18"/>
          <w:szCs w:val="18"/>
        </w:rPr>
        <w:t xml:space="preserve">possess a valid Ohio General or Masters permit number are permitted by the OFA by-laws to vote on OFA matters. Members without a listed, valid permit are warmly welcomed as Associate Members and are entitled to all other OFA privileges.  </w:t>
      </w:r>
    </w:p>
    <w:p w14:paraId="4F1BB690" w14:textId="59C4C218" w:rsidR="0062221E" w:rsidRDefault="008E110E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– Office Use – </w:t>
      </w:r>
      <w:r>
        <w:rPr>
          <w:rFonts w:ascii="Verdana" w:eastAsia="Verdana" w:hAnsi="Verdana" w:cs="Verdana"/>
          <w:sz w:val="16"/>
          <w:szCs w:val="16"/>
        </w:rPr>
        <w:br/>
        <w:t xml:space="preserve">Membership Year ______ </w:t>
      </w:r>
      <w:r w:rsidR="00941108">
        <w:rPr>
          <w:rFonts w:ascii="Verdana" w:eastAsia="Verdana" w:hAnsi="Verdana" w:cs="Verdana"/>
          <w:sz w:val="16"/>
          <w:szCs w:val="16"/>
        </w:rPr>
        <w:t>Online</w:t>
      </w:r>
      <w:r>
        <w:rPr>
          <w:rFonts w:ascii="Verdana" w:eastAsia="Verdana" w:hAnsi="Verdana" w:cs="Verdana"/>
          <w:sz w:val="16"/>
          <w:szCs w:val="16"/>
        </w:rPr>
        <w:t xml:space="preserve"> [_] CHK [_] Date Received__________</w:t>
      </w:r>
    </w:p>
    <w:sectPr w:rsidR="0062221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5D38"/>
    <w:multiLevelType w:val="multilevel"/>
    <w:tmpl w:val="0D1E9A7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4713290">
    <w:abstractNumId w:val="0"/>
  </w:num>
  <w:num w:numId="2" w16cid:durableId="1252853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836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17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6346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728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1E"/>
    <w:rsid w:val="00092889"/>
    <w:rsid w:val="001F4E6A"/>
    <w:rsid w:val="00372D9A"/>
    <w:rsid w:val="0062221E"/>
    <w:rsid w:val="008E110E"/>
    <w:rsid w:val="00941108"/>
    <w:rsid w:val="00A90C76"/>
    <w:rsid w:val="00C277DA"/>
    <w:rsid w:val="00D10F12"/>
    <w:rsid w:val="00F9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0E6D"/>
  <w15:docId w15:val="{0D28D25C-33A3-4CA2-9A87-21E69DD3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F24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44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uNYhPDlBIcDfVbm5WyTMKZrQA==">CgMxLjA4AHIhMVhvbzN4TUJyUDl2MEVqaG9EZENYc3o0eV9uZnVTUzFM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Stacy Emert</cp:lastModifiedBy>
  <cp:revision>5</cp:revision>
  <dcterms:created xsi:type="dcterms:W3CDTF">2025-10-13T12:29:00Z</dcterms:created>
  <dcterms:modified xsi:type="dcterms:W3CDTF">2025-10-14T14:23:00Z</dcterms:modified>
</cp:coreProperties>
</file>